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41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</w:t>
      </w:r>
      <w:r>
        <w:rPr>
          <w:rStyle w:val="cat-UserDefinedgrp-32rplc-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Никитина Владислава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Никитин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ж/д вокзала по адресу: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Никитин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рапортами сотрудников полиции,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доставлении лица; протоколом личного досмотра; протоколом о направлении на медицинское освидетельствование;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свидетелей.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Никитин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Никитина Владислава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штрафа в размере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феврал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 </w:t>
      </w: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0412365400575004112420109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UserDefinedgrp-32rplc-3">
    <w:name w:val="cat-UserDefined grp-3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Timegrp-21rplc-17">
    <w:name w:val="cat-Time grp-21 rplc-17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18rplc-40">
    <w:name w:val="cat-SumInWords grp-1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